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动感丽江纳西族体育文化解读</w:t>
      </w:r>
    </w:p>
    <w:p>
      <w:r>
        <w:rPr>
          <w:rFonts w:ascii="宋体" w:hAnsi="宋体" w:eastAsia="宋体"/>
          <w:sz w:val="24"/>
        </w:rPr>
        <w:t>和春云著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动感丽江纳西族体育文化解读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本书出售、求购地址：https://www.jiaokey.com/book/detail/14333803.html</w:t>
      </w:r>
    </w:p>
    <w:p>
      <w:r>
        <w:t>更多相关图书推荐：https://www.jiaokey.com</w:t>
      </w:r>
    </w:p>
    <w:p>
      <w:r>
        <w:t>和春云著 其他作品：https://www.jiaokey.com/tag/和春云著.html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关键词搜索：https://www.jiaokey.com/tag/动感丽江纳西族体育文化解读.html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