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丽江第二届国际东巴艺术节学术研讨会论文集</w:t>
      </w:r>
    </w:p>
    <w:p>
      <w:r>
        <w:rPr>
          <w:rFonts w:ascii="宋体" w:hAnsi="宋体" w:eastAsia="宋体"/>
          <w:sz w:val="24"/>
        </w:rPr>
        <w:t>和自兴，郭大烈，白庚胜主编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丽江第二届国际东巴艺术节学术研讨会论文集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和自兴，郭大烈，白庚胜主编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本书出售、求购地址：https://www.jiaokey.com/book/detail/14333792.html</w:t>
      </w:r>
    </w:p>
    <w:p>
      <w:r>
        <w:t>更多相关图书推荐：https://www.jiaokey.com</w:t>
      </w:r>
    </w:p>
    <w:p>
      <w:r>
        <w:t>和自兴，郭大烈，白庚胜主编 其他作品：https://www.jiaokey.com/tag/和自兴，郭大烈，白庚胜主编.html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关键词搜索：https://www.jiaokey.com/tag/丽江第二届国际东巴艺术节学术研讨会论文集.html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