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阿一旦  纳西族机智人物故事</w:t>
      </w:r>
    </w:p>
    <w:p>
      <w:r>
        <w:rPr>
          <w:rFonts w:ascii="宋体" w:hAnsi="宋体" w:eastAsia="宋体"/>
          <w:sz w:val="24"/>
        </w:rPr>
        <w:t>净修，沙蠡著；杨国相，王国均绘画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阿一旦  纳西族机智人物故事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净修，沙蠡著；杨国相，王国均绘画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本书出售、求购地址：https://www.jiaokey.com/book/detail/14333791.html</w:t>
      </w:r>
    </w:p>
    <w:p>
      <w:r>
        <w:t>更多相关图书推荐：https://www.jiaokey.com</w:t>
      </w:r>
    </w:p>
    <w:p>
      <w:r>
        <w:t>净修，沙蠡著；杨国相，王国均绘画 其他作品：https://www.jiaokey.com/tag/净修，沙蠡著；杨国相，王国均绘画.html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关键词搜索：https://www.jiaokey.com/tag/阿一旦  纳西族机智人物故事.html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