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书名：格庄  一个摩梭村落的生存记录</w:t>
      </w:r>
    </w:p>
    <w:p>
      <w:r>
        <w:t>作者：拉木·古萨著</w:t>
      </w:r>
    </w:p>
    <w:p>
      <w:r>
        <w:t>出版社：昆明:云南人民出版社,2009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格庄  一个摩梭村落的生存记录 评论地址：https://www.jiaokey.com/book/detail/14333770.html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