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世界的记忆  人类的遗产：世界记忆遗产·纳西东巴古籍文献</w:t>
      </w:r>
    </w:p>
    <w:p>
      <w:r>
        <w:rPr>
          <w:rFonts w:ascii="宋体" w:hAnsi="宋体" w:eastAsia="宋体"/>
          <w:sz w:val="24"/>
        </w:rPr>
        <w:t>杨树高主编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世界的记忆  人类的遗产：世界记忆遗产·纳西东巴古籍文献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本书出售、求购地址：https://www.jiaokey.com/book/detail/14333768.html</w:t>
      </w:r>
    </w:p>
    <w:p>
      <w:r>
        <w:t>更多相关图书推荐：https://www.jiaokey.com</w:t>
      </w:r>
    </w:p>
    <w:p>
      <w:r>
        <w:t>杨树高主编 其他作品：https://www.jiaokey.com/tag/杨树高主编.html</w:t>
      </w:r>
    </w:p>
    <w:p>
      <w:r>
        <w:t>香港文汇出版社 出版图书：https://www.jiaokey.com/tag/香港文汇出版社.html</w:t>
      </w:r>
    </w:p>
    <w:p>
      <w:r>
        <w:t>关键词搜索：https://www.jiaokey.com/tag/世界的记忆  人类的遗产：世界记忆遗产·纳西东巴古籍文献.html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