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书名：纳西族东巴画作品集</w:t>
      </w:r>
    </w:p>
    <w:p>
      <w:r>
        <w:t>作者：徐晴主编；丽江市文化馆编</w:t>
      </w:r>
    </w:p>
    <w:p>
      <w:r>
        <w:t>出版社：昆明:云南人民出版社,2016.08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纳西族东巴画作品集 评论地址：https://www.jiaokey.com/book/detail/14333758.html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