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巴金别集  1  海行杂记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巴金别集  1  海行杂记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本书出售、求购地址：https://www.jiaokey.com/book/detail/14333682.html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关键词搜索：https://www.jiaokey.com/tag/巴金别集  1  海行杂记.html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