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书名：大学生主体性发展</w:t>
      </w:r>
    </w:p>
    <w:p>
      <w:r>
        <w:t>作者：邱化民著</w:t>
      </w:r>
    </w:p>
    <w:p>
      <w:r>
        <w:t>出版社：北京:知识产权出版社,2017.09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大学生主体性发展 评论地址：https://www.jiaokey.com/book/detail/14333655.html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