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书名：博古斯学院  法式西餐烹饪宝典</w:t>
      </w:r>
    </w:p>
    <w:p>
      <w:r>
        <w:t>作者：法国保罗·博古&lt;font color=Red&gt;斯&lt;/font&gt;厨艺学院著；施悦译</w:t>
      </w:r>
    </w:p>
    <w:p>
      <w:r>
        <w:t>出版社：北京:中国轻工业出版社,2017.08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博古斯学院  法式西餐烹饪宝典 评论地址：https://www.jiaokey.com/book/detail/14333653.html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