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书名：童话山海经  夜的守护神</w:t>
      </w:r>
    </w:p>
    <w:p>
      <w:r>
        <w:t>作者：萧袤著</w:t>
      </w:r>
    </w:p>
    <w:p>
      <w:r>
        <w:t>出版社：济南:明天出版社,2017.10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童话山海经  夜的守护神 评论地址：https://www.jiaokey.com/book/detail/14333636.html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