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擦亮徽派语文的牌子  语文教研员关于语文的思考与实践</w:t>
      </w:r>
    </w:p>
    <w:p>
      <w:r>
        <w:rPr>
          <w:rFonts w:ascii="宋体" w:hAnsi="宋体" w:eastAsia="宋体"/>
          <w:sz w:val="24"/>
        </w:rPr>
        <w:t>俞璐，俞仁凤著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擦亮徽派语文的牌子  语文教研员关于语文的思考与实践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俞璐，俞仁凤著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本书出售、求购地址：https://www.jiaokey.com/book/detail/14333635.html</w:t>
      </w:r>
    </w:p>
    <w:p>
      <w:r>
        <w:t>更多相关图书推荐：https://www.jiaokey.com</w:t>
      </w:r>
    </w:p>
    <w:p>
      <w:r>
        <w:t>俞璐，俞仁凤著 其他作品：https://www.jiaokey.com/tag/俞璐，俞仁凤著.html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关键词搜索：https://www.jiaokey.com/tag/擦亮徽派语文的牌子  语文教研员关于语文的思考与实践.html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