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  一度思卿一怆然</w:t>
      </w:r>
    </w:p>
    <w:p>
      <w:r>
        <w:t>作者：朔平著</w:t>
      </w:r>
    </w:p>
    <w:p>
      <w:r>
        <w:t>出版社：哈尔滨:哈尔滨出版社,2017.06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白居易  一度思卿一怆然 评论地址：https://www.jiaokey.com/book/detail/14333632.html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