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走进奇妙的科学世界  调皮的水</w:t>
      </w:r>
    </w:p>
    <w:p>
      <w:r>
        <w:rPr>
          <w:rFonts w:ascii="宋体" w:hAnsi="宋体" w:eastAsia="宋体"/>
          <w:sz w:val="24"/>
        </w:rPr>
        <w:t>（英）伊莎贝尔·托马斯著；（智）宝琳娜·摩根绘；朱霞译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走进奇妙的科学世界  调皮的水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（英）伊莎贝尔·托马斯著；（智）宝琳娜·摩根绘；朱霞译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本书出售、求购地址：https://www.jiaokey.com/book/detail/14333626.html</w:t>
      </w:r>
    </w:p>
    <w:p>
      <w:r>
        <w:t>更多相关图书推荐：https://www.jiaokey.com</w:t>
      </w:r>
    </w:p>
    <w:p>
      <w:r>
        <w:t>（英）伊莎贝尔·托马斯著；（智）宝琳娜·摩根绘；朱霞译 其他作品：https://www.jiaokey.com/tag/（英）伊莎贝尔·托马斯著；（智）宝琳娜·摩根绘；朱霞译.html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关键词搜索：https://www.jiaokey.com/tag/走进奇妙的科学世界  调皮的水.html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