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书名：大龄宅女相亲记</w:t>
      </w:r>
    </w:p>
    <w:p>
      <w:r>
        <w:t>作者：（日）御手洗直子著；徐萌译</w:t>
      </w:r>
    </w:p>
    <w:p>
      <w:r>
        <w:t>出版社：中国出版集团；现代出版社,2017.10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大龄宅女相亲记 评论地址：https://www.jiaokey.com/book/detail/14333621.html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