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梦想改造家  户型优化与软装提案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梦想改造家  户型优化与软装提案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本书出售、求购地址：https://www.jiaokey.com/book/detail/14333616.html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关键词搜索：https://www.jiaokey.com/tag/梦想改造家  户型优化与软装提案.html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