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书名：小物种大传奇  蜜蜂小姐了不起</w:t>
      </w:r>
    </w:p>
    <w:p>
      <w:r>
        <w:t>作者：（美）查尔斯·米库奇著绘；龙彦，马燕凌译</w:t>
      </w:r>
    </w:p>
    <w:p>
      <w:r>
        <w:t>出版社：长江少年儿童出版社,2017.09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小物种大传奇  蜜蜂小姐了不起 评论地址：https://www.jiaokey.com/book/detail/14333593.html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