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采购品类管理  使企业盈利最大化的战略方法及实施流程  第3版</w:t>
      </w:r>
    </w:p>
    <w:p>
      <w:r>
        <w:rPr>
          <w:rFonts w:ascii="宋体" w:hAnsi="宋体" w:eastAsia="宋体"/>
          <w:sz w:val="24"/>
        </w:rPr>
        <w:t>（英）乔纳森·奥布赖恩（Jonathan.OBrien）著；蒋先锋，庄莉译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采购品类管理  使企业盈利最大化的战略方法及实施流程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（英）乔纳森·奥布赖恩（Jonathan.OBrien）著；蒋先锋，庄莉译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本书出售、求购地址：https://www.jiaokey.com/book/detail/14333586.html</w:t>
      </w:r>
    </w:p>
    <w:p>
      <w:r>
        <w:t>更多相关图书推荐：https://www.jiaokey.com</w:t>
      </w:r>
    </w:p>
    <w:p>
      <w:r>
        <w:t>（英）乔纳森·奥布赖恩（Jonathan.OBrien）著；蒋先锋，庄莉译 其他作品：https://www.jiaokey.com/tag/（英）乔纳森·奥布赖恩（Jonathan.OBrien）著；蒋先锋，庄莉译.html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关键词搜索：https://www.jiaokey.com/tag/采购品类管理  使企业盈利最大化的战略方法及实施流程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