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  青年时期写给父亲母亲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  青年时期写给父亲母亲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本书出售、求购地址：https://www.jiaokey.com/book/detail/14333585.html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关键词搜索：https://www.jiaokey.com/tag/家书  青年时期写给父亲母亲.html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