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日本小学馆名著绘本  雪女  原版引进  适合3-8岁孩子</w:t>
      </w:r>
    </w:p>
    <w:p>
      <w:r>
        <w:rPr>
          <w:rFonts w:ascii="宋体" w:hAnsi="宋体" w:eastAsia="宋体"/>
          <w:sz w:val="24"/>
        </w:rPr>
        <w:t>（日）中胁初枝编著；（日）佐竹美保绘；肖书文译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日本小学馆名著绘本  雪女  原版引进  适合3-8岁孩子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（日）中胁初枝编著；（日）佐竹美保绘；肖书文译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本书出售、求购地址：https://www.jiaokey.com/book/detail/14333580.html</w:t>
      </w:r>
    </w:p>
    <w:p>
      <w:r>
        <w:t>更多相关图书推荐：https://www.jiaokey.com</w:t>
      </w:r>
    </w:p>
    <w:p>
      <w:r>
        <w:t>（日）中胁初枝编著；（日）佐竹美保绘；肖书文译 其他作品：https://www.jiaokey.com/tag/（日）中胁初枝编著；（日）佐竹美保绘；肖书文译.html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关键词搜索：https://www.jiaokey.com/tag/日本小学馆名著绘本  雪女  原版引进  适合3-8岁孩子.html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