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导读</w:t>
      </w:r>
    </w:p>
    <w:p>
      <w:r>
        <w:t>作者：厉德传编著</w:t>
      </w:r>
    </w:p>
    <w:p>
      <w:r>
        <w:t>出版社：安徽师范大学出版社,2016.06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三字经  导读 评论地址：https://www.jiaokey.com/book/detail/14333569.html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