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住进人间五间屋  故事改变人生</w:t>
      </w:r>
    </w:p>
    <w:p>
      <w:r>
        <w:rPr>
          <w:rFonts w:ascii="宋体" w:hAnsi="宋体" w:eastAsia="宋体"/>
          <w:sz w:val="24"/>
        </w:rPr>
        <w:t>吴洪健，无智著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住进人间五间屋  故事改变人生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吴洪健，无智著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本书出售、求购地址：https://www.jiaokey.com/book/detail/14333566.html</w:t>
      </w:r>
    </w:p>
    <w:p>
      <w:r>
        <w:t>更多相关图书推荐：https://www.jiaokey.com</w:t>
      </w:r>
    </w:p>
    <w:p>
      <w:r>
        <w:t>吴洪健，无智著 其他作品：https://www.jiaokey.com/tag/吴洪健，无智著.html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关键词搜索：https://www.jiaokey.com/tag/住进人间五间屋  故事改变人生.html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