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书名：日本小学馆名著绘本  桃太郎</w:t>
      </w:r>
    </w:p>
    <w:p>
      <w:r>
        <w:t>作者：（日）市川宣子编著；（日）长谷川义史绘；徐伊琳译</w:t>
      </w:r>
    </w:p>
    <w:p>
      <w:r>
        <w:t>出版社：成都:天地出版社,2017.09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日本小学馆名著绘本  桃太郎 评论地址：https://www.jiaokey.com/book/detail/14333563.html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