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巴金别集  6  点滴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巴金别集  6  点滴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本书出售、求购地址：https://www.jiaokey.com/book/detail/14333532.html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关键词搜索：https://www.jiaokey.com/tag/巴金别集  6  点滴.html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