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书名：中华美德故事  辞海版  扫码畅听版</w:t>
      </w:r>
    </w:p>
    <w:p>
      <w:r>
        <w:t>作者：张玉霞，侯茗馨编著</w:t>
      </w:r>
    </w:p>
    <w:p>
      <w:r>
        <w:t>出版社：上海:上海辞书出版社,2017.01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中华美德故事  辞海版  扫码畅听版 评论地址：https://www.jiaokey.com/book/detail/14333523.html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