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生命的12堂情绪课</w:t>
      </w:r>
    </w:p>
    <w:p>
      <w:r>
        <w:rPr>
          <w:rFonts w:ascii="宋体" w:hAnsi="宋体" w:eastAsia="宋体"/>
          <w:sz w:val="24"/>
        </w:rPr>
        <w:t>王浩威著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生命的12堂情绪课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本书出售、求购地址：https://www.jiaokey.com/book/detail/14333511.html</w:t>
      </w:r>
    </w:p>
    <w:p>
      <w:r>
        <w:t>更多相关图书推荐：https://www.jiaokey.com</w:t>
      </w:r>
    </w:p>
    <w:p>
      <w:r>
        <w:t>王浩威著 其他作品：https://www.jiaokey.com/tag/王浩威著.html</w:t>
      </w:r>
    </w:p>
    <w:p>
      <w:r>
        <w:t>中信出版集团 出版图书：https://www.jiaokey.com/tag/中信出版集团.html</w:t>
      </w:r>
    </w:p>
    <w:p>
      <w:r>
        <w:t>关键词搜索：https://www.jiaokey.com/tag/生命的12堂情绪课.html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