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书名：中国高校少数民族招生考试政策研究</w:t>
      </w:r>
    </w:p>
    <w:p>
      <w:r>
        <w:t>作者：刘额尔敦吐著</w:t>
      </w:r>
    </w:p>
    <w:p>
      <w:r>
        <w:t>出版社：武汉：华中师范大学出版社</w:t>
      </w:r>
    </w:p>
    <w:p>
      <w:r>
        <w:t>出版日期：2016.11</w:t>
      </w:r>
    </w:p>
    <w:p>
      <w:r>
        <w:t>总页数：339</w:t>
      </w:r>
    </w:p>
    <w:p>
      <w:r>
        <w:t>更多请访问教客网: www.jiaokey.com</w:t>
      </w:r>
    </w:p>
    <w:p>
      <w:r>
        <w:t>中国高校少数民族招生考试政策研究 评论地址：https://www.jiaokey.com/book/detail/14333495.html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