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书名：中国海洋文学十六讲  修订版</w:t>
      </w:r>
    </w:p>
    <w:p>
      <w:r>
        <w:t>作者：倪浓水著</w:t>
      </w:r>
    </w:p>
    <w:p>
      <w:r>
        <w:t>出版社：北京:海洋出版社,2017.10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中国海洋文学十六讲  修订版 评论地址：https://www.jiaokey.com/book/detail/14333468.html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