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黑鹰  全能直升机的特性、装备和发展史</w:t>
      </w:r>
    </w:p>
    <w:p>
      <w:r>
        <w:rPr>
          <w:rFonts w:ascii="宋体" w:hAnsi="宋体" w:eastAsia="宋体"/>
          <w:sz w:val="24"/>
        </w:rPr>
        <w:t>张明德著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黑鹰  全能直升机的特性、装备和发展史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本书出售、求购地址：https://www.jiaokey.com/book/detail/14333462.html</w:t>
      </w:r>
    </w:p>
    <w:p>
      <w:r>
        <w:t>更多相关图书推荐：https://www.jiaokey.com</w:t>
      </w:r>
    </w:p>
    <w:p>
      <w:r>
        <w:t>张明德著 其他作品：https://www.jiaokey.com/tag/张明德著.html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关键词搜索：https://www.jiaokey.com/tag/黑鹰  全能直升机的特性、装备和发展史.html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