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  壮志未酬，刀锋难收</w:t>
      </w:r>
    </w:p>
    <w:p>
      <w:r>
        <w:t>作者：桃花潭水著</w:t>
      </w:r>
    </w:p>
    <w:p>
      <w:r>
        <w:t>出版社：哈尔滨:哈尔滨出版社,2017.06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辛弃疾  壮志未酬，刀锋难收 评论地址：https://www.jiaokey.com/book/detail/14333456.html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