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  绣口一吐，就是半个盛唐</w:t>
      </w:r>
    </w:p>
    <w:p>
      <w:r>
        <w:t>作者：董晓玲著</w:t>
      </w:r>
    </w:p>
    <w:p>
      <w:r>
        <w:t>出版社：哈尔滨:哈尔滨出版社,2017.06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李白  绣口一吐，就是半个盛唐 评论地址：https://www.jiaokey.com/book/detail/14333450.html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