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人生之旅  旅之人生  纪念关君蔚院士诞辰100周年</w:t>
      </w:r>
    </w:p>
    <w:p>
      <w:r>
        <w:rPr>
          <w:rFonts w:ascii="宋体" w:hAnsi="宋体" w:eastAsia="宋体"/>
          <w:sz w:val="24"/>
        </w:rPr>
        <w:t>宋吉红主编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人生之旅  旅之人生  纪念关君蔚院士诞辰100周年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本书出售、求购地址：https://www.jiaokey.com/book/detail/14333447.html</w:t>
      </w:r>
    </w:p>
    <w:p>
      <w:r>
        <w:t>更多相关图书推荐：https://www.jiaokey.com</w:t>
      </w:r>
    </w:p>
    <w:p>
      <w:r>
        <w:t>宋吉红主编 其他作品：https://www.jiaokey.com/tag/宋吉红主编.html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关键词搜索：https://www.jiaokey.com/tag/人生之旅  旅之人生  纪念关君蔚院士诞辰100周年.html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