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17  中国丑史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17  中国丑史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本书出售、求购地址：https://www.jiaokey.com/book/detail/14333356.html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17  中国丑史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