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15  中国艳史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15  中国艳史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本书出售、求购地址：https://www.jiaokey.com/book/detail/14333354.html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关键词搜索：https://www.jiaokey.com/tag/中国全史  15  中国艳史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