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2  中国通史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2  中国通史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本书出售、求购地址：https://www.jiaokey.com/book/detail/14333344.html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2  中国通史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