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书名：处世绝学  小窗幽记  图文珍藏版</w:t>
      </w:r>
    </w:p>
    <w:p>
      <w:r>
        <w:t>作者：（明）陈眉公原著；邹博主编</w:t>
      </w:r>
    </w:p>
    <w:p>
      <w:r>
        <w:t>出版社：北京:线装书局,2011.07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处世绝学  小窗幽记  图文珍藏版 评论地址：https://www.jiaokey.com/book/detail/14333329.html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