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西子情  粉妆夺谋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西子情  粉妆夺谋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本书出售、求购地址：https://www.jiaokey.com/book/detail/14333264.html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