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四叶妹妹  8  全彩手绘本  漫画书  四叶妹妹漫画  日本暖心温情治愈系漫画故事</w:t>
      </w:r>
    </w:p>
    <w:p>
      <w:r>
        <w:rPr>
          <w:rFonts w:ascii="宋体" w:hAnsi="宋体" w:eastAsia="宋体"/>
          <w:sz w:val="24"/>
        </w:rPr>
        <w:t>（日）东清彦编绘；黄炳雄译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四叶妹妹  8  全彩手绘本  漫画书  四叶妹妹漫画  日本暖心温情治愈系漫画故事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（日）东清彦编绘；黄炳雄译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本书出售、求购地址：https://www.jiaokey.com/book/detail/14333261.html</w:t>
      </w:r>
    </w:p>
    <w:p>
      <w:r>
        <w:t>更多相关图书推荐：https://www.jiaokey.com</w:t>
      </w:r>
    </w:p>
    <w:p>
      <w:r>
        <w:t>（日）东清彦编绘；黄炳雄译 其他作品：https://www.jiaokey.com/tag/（日）东清彦编绘；黄炳雄译.html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关键词搜索：https://www.jiaokey.com/tag/四叶妹妹  8  全彩手绘本  漫画书  四叶妹妹漫画  日本暖心温情治愈系漫画故事.html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