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神仙屋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丝路传奇之热血少年  神仙屋 评论地址：https://www.jiaokey.com/book/detail/14333258.html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