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书名：丝路传奇之热血少年  迷幻洞</w:t>
      </w:r>
    </w:p>
    <w:p>
      <w:r>
        <w:t>作者：赵彤著</w:t>
      </w:r>
    </w:p>
    <w:p>
      <w:r>
        <w:t>出版社：兰州:甘肃少年儿童出版社,2017.01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丝路传奇之热血少年  迷幻洞 评论地址：https://www.jiaokey.com/book/detail/14333257.html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