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漫画小白学漫画  这本就够了  超级Q版</w:t>
      </w:r>
    </w:p>
    <w:p>
      <w:r>
        <w:rPr>
          <w:rFonts w:ascii="宋体" w:hAnsi="宋体" w:eastAsia="宋体"/>
          <w:sz w:val="24"/>
        </w:rPr>
        <w:t>COMI工作室著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漫画小白学漫画  这本就够了  超级Q版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COMI工作室著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本书出售、求购地址：https://www.jiaokey.com/book/detail/14333236.html</w:t>
      </w:r>
    </w:p>
    <w:p>
      <w:r>
        <w:t>更多相关图书推荐：https://www.jiaokey.com</w:t>
      </w:r>
    </w:p>
    <w:p>
      <w:r>
        <w:t>COMI工作室著 其他作品：https://www.jiaokey.com/tag/COMI工作室著.html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关键词搜索：https://www.jiaokey.com/tag/漫画小白学漫画  这本就够了  超级Q版.html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