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书名：官话类编  下</w:t>
      </w:r>
    </w:p>
    <w:p>
      <w:r>
        <w:t>作者：（美）狄考文编著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官话类编  下 评论地址：https://www.jiaokey.com/book/detail/14333223.html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