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书名：沟通力！  不懂说话之道，怎能带好团队</w:t>
      </w:r>
    </w:p>
    <w:p>
      <w:r>
        <w:t>作者：梁志刚编著</w:t>
      </w:r>
    </w:p>
    <w:p>
      <w:r>
        <w:t>出版社：北京:中国铁道出版社,2017.10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沟通力！  不懂说话之道，怎能带好团队 评论地址：https://www.jiaokey.com/book/detail/14333204.html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