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农业标准化战略与增强农业竞争力研究  基于新疆生产建设兵团视角</w:t>
      </w:r>
    </w:p>
    <w:p>
      <w:r>
        <w:rPr>
          <w:rFonts w:ascii="宋体" w:hAnsi="宋体" w:eastAsia="宋体"/>
          <w:sz w:val="24"/>
        </w:rPr>
        <w:t>汪海霞，王力，汪海琴著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农业标准化战略与增强农业竞争力研究  基于新疆生产建设兵团视角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汪海霞，王力，汪海琴著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本书出售、求购地址：https://www.jiaokey.com/book/detail/14333191.html</w:t>
      </w:r>
    </w:p>
    <w:p>
      <w:r>
        <w:t>更多相关图书推荐：https://www.jiaokey.com</w:t>
      </w:r>
    </w:p>
    <w:p>
      <w:r>
        <w:t>汪海霞，王力，汪海琴著 其他作品：https://www.jiaokey.com/tag/汪海霞，王力，汪海琴著.html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关键词搜索：https://www.jiaokey.com/tag/农业标准化战略与增强农业竞争力研究  基于新疆生产建设兵团视角.html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