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农村土地整治的碳效应及其应对路径研究</w:t>
      </w:r>
    </w:p>
    <w:p>
      <w:r>
        <w:rPr>
          <w:rFonts w:ascii="宋体" w:hAnsi="宋体" w:eastAsia="宋体"/>
          <w:sz w:val="24"/>
        </w:rPr>
        <w:t>费罗成著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农村土地整治的碳效应及其应对路径研究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本书出售、求购地址：https://www.jiaokey.com/book/detail/14333190.html</w:t>
      </w:r>
    </w:p>
    <w:p>
      <w:r>
        <w:t>更多相关图书推荐：https://www.jiaokey.com</w:t>
      </w:r>
    </w:p>
    <w:p>
      <w:r>
        <w:t>费罗成著 其他作品：https://www.jiaokey.com/tag/费罗成著.html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关键词搜索：https://www.jiaokey.com/tag/农村土地整治的碳效应及其应对路径研究.html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