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基于Python的Google App Engine编程</w:t>
      </w:r>
    </w:p>
    <w:p>
      <w:r>
        <w:rPr>
          <w:rFonts w:ascii="宋体" w:hAnsi="宋体" w:eastAsia="宋体"/>
          <w:sz w:val="24"/>
        </w:rPr>
        <w:t>（美）丹·桑德森（Dan·Sanderson）著；王晓莉，武凯旋，周勇译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基于Python的Google App Engine编程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（美）丹·桑德森（Dan·Sanderson）著；王晓莉，武凯旋，周勇译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本书出售、求购地址：https://www.jiaokey.com/book/detail/14333180.html</w:t>
      </w:r>
    </w:p>
    <w:p>
      <w:r>
        <w:t>更多相关图书推荐：https://www.jiaokey.com</w:t>
      </w:r>
    </w:p>
    <w:p>
      <w:r>
        <w:t>（美）丹·桑德森（Dan·Sanderson）著；王晓莉，武凯旋，周勇译 其他作品：https://www.jiaokey.com/tag/（美）丹·桑德森（Dan·Sanderson）著；王晓莉，武凯旋，周勇译.html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关键词搜索：https://www.jiaokey.com/tag/基于Python的Google App Engine编程.html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