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黑客大曝光  工业控制系统安全</w:t>
      </w:r>
    </w:p>
    <w:p>
      <w:r>
        <w:rPr>
          <w:rFonts w:ascii="宋体" w:hAnsi="宋体" w:eastAsia="宋体"/>
          <w:sz w:val="24"/>
        </w:rPr>
        <w:t>（美）克林特（Clint Bodungen）著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黑客大曝光  工业控制系统安全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（美）克林特（Clint Bodungen）著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本书出售、求购地址：https://www.jiaokey.com/book/detail/14333179.html</w:t>
      </w:r>
    </w:p>
    <w:p>
      <w:r>
        <w:t>更多相关图书推荐：https://www.jiaokey.com</w:t>
      </w:r>
    </w:p>
    <w:p>
      <w:r>
        <w:t>（美）克林特（Clint Bodungen）著 其他作品：https://www.jiaokey.com/tag/（美）克林特（Clint Bodungen）著.html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关键词搜索：https://www.jiaokey.com/tag/黑客大曝光  工业控制系统安全.html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