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云计算与虚拟化技术丛书  OpenStack高可用集群  下  部署与运维</w:t>
      </w:r>
    </w:p>
    <w:p>
      <w:r>
        <w:rPr>
          <w:rFonts w:ascii="宋体" w:hAnsi="宋体" w:eastAsia="宋体"/>
          <w:sz w:val="24"/>
        </w:rPr>
        <w:t>山金孝著作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云计算与虚拟化技术丛书  OpenStack高可用集群  下  部署与运维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山金孝著作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本书出售、求购地址：https://www.jiaokey.com/book/detail/14333178.html</w:t>
      </w:r>
    </w:p>
    <w:p>
      <w:r>
        <w:t>更多相关图书推荐：https://www.jiaokey.com</w:t>
      </w:r>
    </w:p>
    <w:p>
      <w:r>
        <w:t>山金孝著作 其他作品：https://www.jiaokey.com/tag/山金孝著作.html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关键词搜索：https://www.jiaokey.com/tag/云计算与虚拟化技术丛书  OpenStack高可用集群  下  部署与运维.html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