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沙皇的信使  4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沙皇的信使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本书出售、求购地址：https://www.jiaokey.com/book/detail/14333146.html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关键词搜索：https://www.jiaokey.com/tag/沙皇的信使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