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沙皇的信使  3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沙皇的信使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本书出售、求购地址：https://www.jiaokey.com/book/detail/14333145.html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关键词搜索：https://www.jiaokey.com/tag/沙皇的信使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