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沙皇的信使  1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沙皇的信使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本书出售、求购地址：https://www.jiaokey.com/book/detail/14333143.html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关键词搜索：https://www.jiaokey.com/tag/沙皇的信使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